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正确应对国际局势问题研究</w:t>
      </w:r>
    </w:p>
    <w:p>
      <w:r>
        <w:rPr>
          <w:rFonts w:ascii="宋体" w:hAnsi="宋体" w:eastAsia="宋体"/>
          <w:sz w:val="24"/>
        </w:rPr>
        <w:t>中共河北省委宣传部组织撰著；王军，王凤鸣，何强著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正确应对国际局势问题研究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中共河北省委宣传部组织撰著；王军，王凤鸣，何强著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本书出售、求购地址：https://www.jiaokey.com/book/detail/11625367.html</w:t>
      </w:r>
    </w:p>
    <w:p>
      <w:r>
        <w:t>更多相关图书推荐：https://www.jiaokey.com</w:t>
      </w:r>
    </w:p>
    <w:p>
      <w:r>
        <w:t>中共河北省委宣传部组织撰著；王军，王凤鸣，何强著 其他作品：https://www.jiaokey.com/tag/中共河北省委宣传部组织撰著；王军，王凤鸣，何强著.html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关键词搜索：https://www.jiaokey.com/tag/正确应对国际局势问题研究.html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