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五年早知道  “十一五”规划民生读本</w:t>
      </w:r>
    </w:p>
    <w:p>
      <w:r>
        <w:rPr>
          <w:rFonts w:ascii="宋体" w:hAnsi="宋体" w:eastAsia="宋体"/>
          <w:sz w:val="24"/>
        </w:rPr>
        <w:t>梁志忠主编；刘书才副主编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五年早知道  “十一五”规划民生读本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梁志忠主编；刘书才副主编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本书出售、求购地址：https://www.jiaokey.com/book/detail/11625369.html</w:t>
      </w:r>
    </w:p>
    <w:p>
      <w:r>
        <w:t>更多相关图书推荐：https://www.jiaokey.com</w:t>
      </w:r>
    </w:p>
    <w:p>
      <w:r>
        <w:t>梁志忠主编；刘书才副主编 其他作品：https://www.jiaokey.com/tag/梁志忠主编；刘书才副主编.html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关键词搜索：https://www.jiaokey.com/tag/五年早知道  “十一五”规划民生读本.html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