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发展社会主义民主政治的根本问题研究</w:t>
      </w:r>
    </w:p>
    <w:p>
      <w:r>
        <w:rPr>
          <w:rFonts w:ascii="宋体" w:hAnsi="宋体" w:eastAsia="宋体"/>
          <w:sz w:val="24"/>
        </w:rPr>
        <w:t>杜永明，赵金山，王彦坤著；中共河北省宣传部组织撰著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发展社会主义民主政治的根本问题研究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杜永明，赵金山，王彦坤著；中共河北省宣传部组织撰著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本书出售、求购地址：https://www.jiaokey.com/book/detail/11625375.html</w:t>
      </w:r>
    </w:p>
    <w:p>
      <w:r>
        <w:t>更多相关图书推荐：https://www.jiaokey.com</w:t>
      </w:r>
    </w:p>
    <w:p>
      <w:r>
        <w:t>杜永明，赵金山，王彦坤著；中共河北省宣传部组织撰著 其他作品：https://www.jiaokey.com/tag/杜永明，赵金山，王彦坤著；中共河北省宣传部组织撰著.html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关键词搜索：https://www.jiaokey.com/tag/发展社会主义民主政治的根本问题研究.html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