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  爱丽斯镜中游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  爱丽斯镜中游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本书出售、求购地址：https://www.jiaokey.com/book/detail/11625383.html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关键词搜索：https://www.jiaokey.com/tag/爱丽斯漫游奇境  爱丽斯镜中游.html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