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朝鲜诗学对中国江西诗派的接受</w:t>
      </w:r>
    </w:p>
    <w:p>
      <w:r>
        <w:rPr>
          <w:rFonts w:ascii="宋体" w:hAnsi="宋体" w:eastAsia="宋体"/>
          <w:sz w:val="24"/>
        </w:rPr>
        <w:t>马金科著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朝鲜诗学对中国江西诗派的接受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诗歌史－研究－朝鲜－中世纪；江西诗派－文学研究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本书出售、求购地址：https://www.jiaokey.com/book/detail/11625431.html</w:t>
      </w:r>
    </w:p>
    <w:p>
      <w:r>
        <w:t>更多相关图书推荐：https://www.jiaokey.com</w:t>
      </w:r>
    </w:p>
    <w:p>
      <w:r>
        <w:t>马金科著 其他作品：https://www.jiaokey.com/tag/马金科著.html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关键词搜索：https://www.jiaokey.com/tag/诗歌史－研究－朝鲜－中世纪；江西诗派－文学研究.html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