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书名：中外美术对比发展史  第2版</w:t>
      </w:r>
    </w:p>
    <w:p>
      <w:r>
        <w:t>作者：周小欧主编</w:t>
      </w:r>
    </w:p>
    <w:p>
      <w:r>
        <w:t>出版社：沈阳：辽宁美术出版社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中外美术对比发展史  第2版 评论地址：https://www.jiaokey.com/book/detail/11625516.html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