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美而术则优  绘画基础教学行思录</w:t>
      </w:r>
    </w:p>
    <w:p>
      <w:r>
        <w:rPr>
          <w:rFonts w:ascii="宋体" w:hAnsi="宋体" w:eastAsia="宋体"/>
          <w:sz w:val="24"/>
        </w:rPr>
        <w:t>吴景辉编著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美而术则优  绘画基础教学行思录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本书出售、求购地址：https://www.jiaokey.com/book/detail/11625541.html</w:t>
      </w:r>
    </w:p>
    <w:p>
      <w:r>
        <w:t>更多相关图书推荐：https://www.jiaokey.com</w:t>
      </w:r>
    </w:p>
    <w:p>
      <w:r>
        <w:t>吴景辉编著 其他作品：https://www.jiaokey.com/tag/吴景辉编著.html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关键词搜索：https://www.jiaokey.com/tag/美而术则优  绘画基础教学行思录.html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