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惠村笔记  下  杨培江作品·水彩</w:t>
      </w:r>
    </w:p>
    <w:p>
      <w:r>
        <w:rPr>
          <w:rFonts w:ascii="宋体" w:hAnsi="宋体" w:eastAsia="宋体"/>
          <w:sz w:val="24"/>
        </w:rPr>
        <w:t>杨培江著；吴锡康，孙晓枫主编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惠村笔记  下  杨培江作品·水彩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杨培江著；吴锡康，孙晓枫主编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本书出售、求购地址：https://www.jiaokey.com/book/detail/11625569.html</w:t>
      </w:r>
    </w:p>
    <w:p>
      <w:r>
        <w:t>更多相关图书推荐：https://www.jiaokey.com</w:t>
      </w:r>
    </w:p>
    <w:p>
      <w:r>
        <w:t>杨培江著；吴锡康，孙晓枫主编 其他作品：https://www.jiaokey.com/tag/杨培江著；吴锡康，孙晓枫主编.html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关键词搜索：https://www.jiaokey.com/tag/惠村笔记  下  杨培江作品·水彩.html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