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课堂提问的艺术  发展教师的有效提问技能</w:t>
      </w:r>
    </w:p>
    <w:p>
      <w:r>
        <w:rPr>
          <w:rFonts w:ascii="宋体" w:hAnsi="宋体" w:eastAsia="宋体"/>
          <w:sz w:val="24"/>
        </w:rPr>
        <w:t>（美）丹东尼奥（Dantonio，M.）等著；宋玲译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课堂提问的艺术  发展教师的有效提问技能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（美）丹东尼奥（Dantonio，M.）等著；宋玲译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本书出售、求购地址：https://www.jiaokey.com/book/detail/11625614.html</w:t>
      </w:r>
    </w:p>
    <w:p>
      <w:r>
        <w:t>更多相关图书推荐：https://www.jiaokey.com</w:t>
      </w:r>
    </w:p>
    <w:p>
      <w:r>
        <w:t>（美）丹东尼奥（Dantonio，M.）等著；宋玲译 其他作品：https://www.jiaokey.com/tag/（美）丹东尼奥（Dantonio，M.）等著；宋玲译.html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关键词搜索：https://www.jiaokey.com/tag/课堂提问的艺术  发展教师的有效提问技能.html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