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书名：英语阅读教程  4</w:t>
      </w:r>
    </w:p>
    <w:p>
      <w:r>
        <w:t>作者：樊恒夫主编；孙民霞副主编；吕辉芳，樊晓峰，陆伍玖编者</w:t>
      </w:r>
    </w:p>
    <w:p>
      <w:r>
        <w:t>出版社：重庆：重庆大学出版社</w:t>
      </w:r>
    </w:p>
    <w:p>
      <w:r>
        <w:t>出版日期：2006.06</w:t>
      </w:r>
    </w:p>
    <w:p>
      <w:r>
        <w:t>总页数：306</w:t>
      </w:r>
    </w:p>
    <w:p>
      <w:r>
        <w:t>更多请访问教客网: www.jiaokey.com</w:t>
      </w:r>
    </w:p>
    <w:p>
      <w:r>
        <w:t>英语阅读教程  4 评论地址：https://www.jiaokey.com/book/detail/11625622.html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