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创新课时训练·高中化学  选修  化学与生活  课标苏教版  学习指导用书升级版</w:t>
      </w:r>
    </w:p>
    <w:p>
      <w:r>
        <w:rPr>
          <w:rFonts w:ascii="宋体" w:hAnsi="宋体" w:eastAsia="宋体"/>
          <w:sz w:val="24"/>
        </w:rPr>
        <w:t>张长恩主编；吴涤尘，朱小富，李胜荣，江丽芬，徐为举编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创新课时训练·高中化学  选修  化学与生活  课标苏教版  学习指导用书升级版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张长恩主编；吴涤尘，朱小富，李胜荣，江丽芬，徐为举编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本书出售、求购地址：https://www.jiaokey.com/book/detail/11625659.html</w:t>
      </w:r>
    </w:p>
    <w:p>
      <w:r>
        <w:t>更多相关图书推荐：https://www.jiaokey.com</w:t>
      </w:r>
    </w:p>
    <w:p>
      <w:r>
        <w:t>张长恩主编；吴涤尘，朱小富，李胜荣，江丽芬，徐为举编 其他作品：https://www.jiaokey.com/tag/张长恩主编；吴涤尘，朱小富，李胜荣，江丽芬，徐为举编.html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关键词搜索：https://www.jiaokey.com/tag/创新课时训练·高中化学  选修  化学与生活  课标苏教版  学习指导用书升级版.html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