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名师教我学作文  八年级  语文版  下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名师教我学作文  八年级  语文版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本书出售、求购地址：https://www.jiaokey.com/book/detail/11625701.html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名师教我学作文  八年级  语文版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