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  化学与社会</w:t>
      </w:r>
    </w:p>
    <w:p>
      <w:r>
        <w:t>作者：冯丽娟，李先国主编；张宪玺，吕洲，孟显丽副主编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总页数：267</w:t>
      </w:r>
    </w:p>
    <w:p>
      <w:r>
        <w:t>更多请访问教客网: www.jiaokey.com</w:t>
      </w:r>
    </w:p>
    <w:p>
      <w:r>
        <w:t>化学专业英语  化学与社会 评论地址：https://www.jiaokey.com/book/detail/11625712.html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