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中国大学指南  2006  1  “211工程”国家重点建设大学  2006版</w:t>
      </w:r>
    </w:p>
    <w:p>
      <w:r>
        <w:rPr>
          <w:rFonts w:ascii="宋体" w:hAnsi="宋体" w:eastAsia="宋体"/>
          <w:sz w:val="24"/>
        </w:rPr>
        <w:t>上海市教育评估院组织编写，张晋衡主编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中国大学指南  2006  1  “211工程”国家重点建设大学  2006版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上海市教育评估院组织编写，张晋衡主编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本书出售、求购地址：https://www.jiaokey.com/book/detail/11625724.html</w:t>
      </w:r>
    </w:p>
    <w:p>
      <w:r>
        <w:t>更多相关图书推荐：https://www.jiaokey.com</w:t>
      </w:r>
    </w:p>
    <w:p>
      <w:r>
        <w:t>上海市教育评估院组织编写，张晋衡主编 其他作品：https://www.jiaokey.com/tag/上海市教育评估院组织编写，张晋衡主编.html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关键词搜索：https://www.jiaokey.com/tag/中国大学指南  2006  1  “211工程”国家重点建设大学  2006版.html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