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新课程背景下中学物理探究教学模式构建与策略探讨</w:t>
      </w:r>
    </w:p>
    <w:p>
      <w:r>
        <w:rPr>
          <w:rFonts w:ascii="宋体" w:hAnsi="宋体" w:eastAsia="宋体"/>
          <w:sz w:val="24"/>
        </w:rPr>
        <w:t>黄国龙著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新课程背景下中学物理探究教学模式构建与策略探讨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本书出售、求购地址：https://www.jiaokey.com/book/detail/11625734.html</w:t>
      </w:r>
    </w:p>
    <w:p>
      <w:r>
        <w:t>更多相关图书推荐：https://www.jiaokey.com</w:t>
      </w:r>
    </w:p>
    <w:p>
      <w:r>
        <w:t>黄国龙著 其他作品：https://www.jiaokey.com/tag/黄国龙著.html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关键词搜索：https://www.jiaokey.com/tag/物理课-教学研究-中学.html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