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浙江省中等职业教育教材配套复习用书  浙江中职导学与同步训练数学  阶段综合测试卷  高一上学期  第1册  配高教版</w:t>
      </w:r>
    </w:p>
    <w:p>
      <w:r>
        <w:rPr>
          <w:rFonts w:ascii="宋体" w:hAnsi="宋体" w:eastAsia="宋体"/>
          <w:sz w:val="24"/>
        </w:rPr>
        <w:t>上海东方激光教育文化有限公司组编；羊国锋主编；余小琴，许根锡，夏建镐，赵春华编者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浙江省中等职业教育教材配套复习用书  浙江中职导学与同步训练数学  阶段综合测试卷  高一上学期  第1册  配高教版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上海东方激光教育文化有限公司组编；羊国锋主编；余小琴，许根锡，夏建镐，赵春华编者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本书出售、求购地址：https://www.jiaokey.com/book/detail/11625773.html</w:t>
      </w:r>
    </w:p>
    <w:p>
      <w:r>
        <w:t>更多相关图书推荐：https://www.jiaokey.com</w:t>
      </w:r>
    </w:p>
    <w:p>
      <w:r>
        <w:t>上海东方激光教育文化有限公司组编；羊国锋主编；余小琴，许根锡，夏建镐，赵春华编者 其他作品：https://www.jiaokey.com/tag/上海东方激光教育文化有限公司组编；羊国锋主编；余小琴，许根锡，夏建镐，赵春华编者.html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关键词搜索：https://www.jiaokey.com/tag/浙江省中等职业教育教材配套复习用书  浙江中职导学与同步训练数学  阶段综合测试卷  高一上学期  第1册  配高教版.html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