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图解钓鱼手册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图解钓鱼手册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本书出售、求购地址：https://www.jiaokey.com/book/detail/11625827.html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关键词搜索：https://www.jiaokey.com/tag/图解钓鱼手册.html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