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广东文理大综合备考解题精要</w:t>
      </w:r>
    </w:p>
    <w:p>
      <w:r>
        <w:rPr>
          <w:rFonts w:ascii="宋体" w:hAnsi="宋体" w:eastAsia="宋体"/>
          <w:sz w:val="24"/>
        </w:rPr>
        <w:t>李斌主编；孔令月，胡龙华，李栋山，张龙富副主编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广东文理大综合备考解题精要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李斌主编；孔令月，胡龙华，李栋山，张龙富副主编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本书出售、求购地址：https://www.jiaokey.com/book/detail/11625834.html</w:t>
      </w:r>
    </w:p>
    <w:p>
      <w:r>
        <w:t>更多相关图书推荐：https://www.jiaokey.com</w:t>
      </w:r>
    </w:p>
    <w:p>
      <w:r>
        <w:t>李斌主编；孔令月，胡龙华，李栋山，张龙富副主编 其他作品：https://www.jiaokey.com/tag/李斌主编；孔令月，胡龙华，李栋山，张龙富副主编.html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关键词搜索：https://www.jiaokey.com/tag/广东文理大综合备考解题精要.html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