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语文学习册  必修2  第2版  配粤教版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语文学习册  必修2  第2版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本书出售、求购地址：https://www.jiaokey.com/book/detail/11625837.html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语文学习册  必修2  第2版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