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高考神梯  高考总复习  化学  第3版</w:t>
      </w:r>
    </w:p>
    <w:p>
      <w:r>
        <w:rPr>
          <w:rFonts w:ascii="宋体" w:hAnsi="宋体" w:eastAsia="宋体"/>
          <w:sz w:val="24"/>
        </w:rPr>
        <w:t>张连生丛书主编；马戎戍本册主编；高阳，黄中本册副主编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高考神梯  高考总复习  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张连生丛书主编；马戎戍本册主编；高阳，黄中本册副主编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化学课(学科:高中学科:升学参考资料)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本书出售、求购地址：https://www.jiaokey.com/book/detail/11625866.html</w:t>
      </w:r>
    </w:p>
    <w:p>
      <w:r>
        <w:t>更多相关图书推荐：https://www.jiaokey.com</w:t>
      </w:r>
    </w:p>
    <w:p>
      <w:r>
        <w:t>张连生丛书主编；马戎戍本册主编；高阳，黄中本册副主编 其他作品：https://www.jiaokey.com/tag/张连生丛书主编；马戎戍本册主编；高阳，黄中本册副主编.html</w:t>
      </w:r>
    </w:p>
    <w:p>
      <w:r>
        <w:t>天津:天津人民出版社,2006.02 出版图书：https://www.jiaokey.com/tag/天津:天津人民出版社,2006.02.html</w:t>
      </w:r>
    </w:p>
    <w:p>
      <w:r>
        <w:t>关键词搜索：https://www.jiaokey.com/tag/化学课(学科:高中学科:升学参考资料).html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