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报考高等职业技术院校数学复习与训练  2  数学复习指导  下  第二轮复习用  第7版</w:t>
      </w:r>
    </w:p>
    <w:p>
      <w:r>
        <w:rPr>
          <w:rFonts w:ascii="宋体" w:hAnsi="宋体" w:eastAsia="宋体"/>
          <w:sz w:val="24"/>
        </w:rPr>
        <w:t>上海东方激光教育文化有限公司组编；学科主编张义军编者刘广渝，冯杰，臧林法，徐仁安，蒋荣华，肖丽萍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报考高等职业技术院校数学复习与训练  2  数学复习指导  下  第二轮复习用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上海东方激光教育文化有限公司组编；学科主编张义军编者刘广渝，冯杰，臧林法，徐仁安，蒋荣华，肖丽萍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数学课-高等学校：技术学校-入学考试-习题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本书出售、求购地址：https://www.jiaokey.com/book/detail/11625895.html</w:t>
      </w:r>
    </w:p>
    <w:p>
      <w:r>
        <w:t>更多相关图书推荐：https://www.jiaokey.com</w:t>
      </w:r>
    </w:p>
    <w:p>
      <w:r>
        <w:t>上海东方激光教育文化有限公司组编；学科主编张义军编者刘广渝，冯杰，臧林法，徐仁安，蒋荣华，肖丽萍 其他作品：https://www.jiaokey.com/tag/上海东方激光教育文化有限公司组编；学科主编张义军编者刘广渝，冯杰，臧林法，徐仁安，蒋荣华，肖丽萍.html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关键词搜索：https://www.jiaokey.com/tag/数学课-高等学校：技术学校-入学考试-习题.html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