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配北师大版义务教育课程标准实验教科书  学习与评价·课课练  数学  坐标系与参数方程  选修4-4</w:t>
      </w:r>
    </w:p>
    <w:p>
      <w:r>
        <w:rPr>
          <w:rFonts w:ascii="宋体" w:hAnsi="宋体" w:eastAsia="宋体"/>
          <w:sz w:val="24"/>
        </w:rPr>
        <w:t>单墫主编；李善良，陈永高，王巧林副主编；仇炳生，陈正蓉编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配北师大版义务教育课程标准实验教科书  学习与评价·课课练  数学  坐标系与参数方程  选修4-4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单墫主编；李善良，陈永高，王巧林副主编；仇炳生，陈正蓉编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本书出售、求购地址：https://www.jiaokey.com/book/detail/11625920.html</w:t>
      </w:r>
    </w:p>
    <w:p>
      <w:r>
        <w:t>更多相关图书推荐：https://www.jiaokey.com</w:t>
      </w:r>
    </w:p>
    <w:p>
      <w:r>
        <w:t>单墫主编；李善良，陈永高，王巧林副主编；仇炳生，陈正蓉编 其他作品：https://www.jiaokey.com/tag/单墫主编；李善良，陈永高，王巧林副主编；仇炳生，陈正蓉编.html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关键词搜索：https://www.jiaokey.com/tag/配北师大版义务教育课程标准实验教科书  学习与评价·课课练  数学  坐标系与参数方程  选修4-4.html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