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化学学习指导用书  创新课时训练  九年级  上  课标上教版  第4版</w:t>
      </w:r>
    </w:p>
    <w:p>
      <w:r>
        <w:rPr>
          <w:rFonts w:ascii="宋体" w:hAnsi="宋体" w:eastAsia="宋体"/>
          <w:sz w:val="24"/>
        </w:rPr>
        <w:t>金惠文主编；金仁杰，徐玉坤，董小川，段锁贵编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化学学习指导用书  创新课时训练  九年级  上  课标上教版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金惠文主编；金仁杰，徐玉坤，董小川，段锁贵编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本书出售、求购地址：https://www.jiaokey.com/book/detail/11625927.html</w:t>
      </w:r>
    </w:p>
    <w:p>
      <w:r>
        <w:t>更多相关图书推荐：https://www.jiaokey.com</w:t>
      </w:r>
    </w:p>
    <w:p>
      <w:r>
        <w:t>金惠文主编；金仁杰，徐玉坤，董小川，段锁贵编 其他作品：https://www.jiaokey.com/tag/金惠文主编；金仁杰，徐玉坤，董小川，段锁贵编.html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关键词搜索：https://www.jiaokey.com/tag/化学学习指导用书  创新课时训练  九年级  上  课标上教版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