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生物学习指导用书  创新课时训练  七年级  上  课标人教版  第4版</w:t>
      </w:r>
    </w:p>
    <w:p>
      <w:r>
        <w:rPr>
          <w:rFonts w:ascii="宋体" w:hAnsi="宋体" w:eastAsia="宋体"/>
          <w:sz w:val="24"/>
        </w:rPr>
        <w:t>龚雷雨主编；陈丹丽，缪国忠，张武伟，沈本兴，冷巨丰，倪静华，张洁，沈勤良，尤红伟，莫培贤编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生物学习指导用书  创新课时训练  七年级  上  课标人教版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龚雷雨主编；陈丹丽，缪国忠，张武伟，沈本兴，冷巨丰，倪静华，张洁，沈勤良，尤红伟，莫培贤编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本书出售、求购地址：https://www.jiaokey.com/book/detail/11625929.html</w:t>
      </w:r>
    </w:p>
    <w:p>
      <w:r>
        <w:t>更多相关图书推荐：https://www.jiaokey.com</w:t>
      </w:r>
    </w:p>
    <w:p>
      <w:r>
        <w:t>龚雷雨主编；陈丹丽，缪国忠，张武伟，沈本兴，冷巨丰，倪静华，张洁，沈勤良，尤红伟，莫培贤编 其他作品：https://www.jiaokey.com/tag/龚雷雨主编；陈丹丽，缪国忠，张武伟，沈本兴，冷巨丰，倪静华，张洁，沈勤良，尤红伟，莫培贤编.html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关键词搜索：https://www.jiaokey.com/tag/生物学习指导用书  创新课时训练  七年级  上  课标人教版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