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阅读  语文版  二年级  下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阅读  语文版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本书出售、求购地址：https://www.jiaokey.com/book/detail/11626013.html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关键词搜索：https://www.jiaokey.com/tag/义务教育课程标准  阅读  语文版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