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书名：巧宝宝折纸</w:t>
      </w:r>
    </w:p>
    <w:p>
      <w:r>
        <w:t>作者：北京市昌平区机关幼儿园编写</w:t>
      </w:r>
    </w:p>
    <w:p>
      <w:r>
        <w:t>出版社：北京：连环画出版社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巧宝宝折纸 评论地址：https://www.jiaokey.com/book/detail/11626046.html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