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书名：巧宝宝撕纸</w:t>
      </w:r>
    </w:p>
    <w:p>
      <w:r>
        <w:t>作者：北京市昌平区机关幼儿园编写</w:t>
      </w:r>
    </w:p>
    <w:p>
      <w:r>
        <w:t>出版社：北京：连环画出版社</w:t>
      </w:r>
    </w:p>
    <w:p>
      <w:r>
        <w:t>出版日期：2006.06</w:t>
      </w:r>
    </w:p>
    <w:p>
      <w:r>
        <w:t>总页数：104</w:t>
      </w:r>
    </w:p>
    <w:p>
      <w:r>
        <w:t>更多请访问教客网: www.jiaokey.com</w:t>
      </w:r>
    </w:p>
    <w:p>
      <w:r>
        <w:t>巧宝宝撕纸 评论地址：https://www.jiaokey.com/book/detail/11626051.html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