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书名：动手用脑启智的方法书  添添画画  3-5岁幼儿适用</w:t>
      </w:r>
    </w:p>
    <w:p>
      <w:r>
        <w:t>作者：辰星文化编著</w:t>
      </w:r>
    </w:p>
    <w:p>
      <w:r>
        <w:t>出版社：北京:连环画出版社,2006.01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动手用脑启智的方法书  添添画画  3-5岁幼儿适用 评论地址：https://www.jiaokey.com/book/detail/11626074.html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