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书名：多彩世界  上海市小学生优秀课堂作文选</w:t>
      </w:r>
    </w:p>
    <w:p>
      <w:r>
        <w:t>作者：上海市教育学会小学语文教学专业委员会编</w:t>
      </w:r>
    </w:p>
    <w:p>
      <w:r>
        <w:t>出版社：上海：上海社会科学院出版社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多彩世界  上海市小学生优秀课堂作文选 评论地址：https://www.jiaokey.com/book/detail/11626188.html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