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书名：影响几代人的勤学故事  拼搏卷</w:t>
      </w:r>
    </w:p>
    <w:p>
      <w:r>
        <w:t>作者：吴振波策划</w:t>
      </w:r>
    </w:p>
    <w:p>
      <w:r>
        <w:t>出版社：长春:吉林美术出版社,2006.04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影响几代人的勤学故事  拼搏卷 评论地址：https://www.jiaokey.com/book/detail/11626192.html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