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九年义务教育六年制小学教科书音乐  第9册  教学参考书  第2版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九年义务教育六年制小学教科书音乐  第9册  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本书出售、求购地址：https://www.jiaokey.com/book/detail/11626200.html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关键词搜索：https://www.jiaokey.com/tag/九年义务教育六年制小学教科书音乐  第9册  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