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MAX建筑效果图制作职场操练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MAX建筑效果图制作职场操练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本书出售、求购地址：https://www.jiaokey.com/book/detail/11626281.html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MAX建筑效果图制作职场操练.html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