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计算机基础与数据库程序设计  上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计算机基础与数据库程序设计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本书出售、求购地址：https://www.jiaokey.com/book/detail/11626297.html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关键词搜索：https://www.jiaokey.com/tag/计算机基础与数据库程序设计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