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书名：五笔字型与办公软件培训一本通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五笔字型与办公软件培训一本通 评论地址：https://www.jiaokey.com/book/detail/11626318.html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