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书名：Java程序设计基础实训教程</w:t>
      </w:r>
    </w:p>
    <w:p>
      <w:r>
        <w:t>作者：刘文军，张英，冯祥胜编著</w:t>
      </w:r>
    </w:p>
    <w:p>
      <w:r>
        <w:t>出版社：重庆：重庆大学出版社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Java程序设计基础实训教程 评论地址：https://www.jiaokey.com/book/detail/11626319.html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