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假如我不是猪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假如我不是猪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本书出售、求购地址：https://www.jiaokey.com/book/detail/11626393.html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关键词搜索：https://www.jiaokey.com/tag/假如我不是猪.html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