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声音和音乐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声音和音乐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本书出售、求购地址：https://www.jiaokey.com/book/detail/11626468.html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声音和音乐.html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