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书名：月亮为什么不会掉下来</w:t>
      </w:r>
    </w:p>
    <w:p>
      <w:r>
        <w:t>作者：赵晓音编</w:t>
      </w:r>
    </w:p>
    <w:p>
      <w:r>
        <w:t>出版社：上海:少年儿童出版社,1999.07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月亮为什么不会掉下来 评论地址：https://www.jiaokey.com/book/detail/11626493.html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