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宇宙中的地球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宇宙中的地球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本书出售、求购地址：https://www.jiaokey.com/book/detail/11626501.html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宇宙中的地球.html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