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我想知道电话铃为什么会响  以及其他关于信息和交流的问题</w:t>
      </w:r>
    </w:p>
    <w:p>
      <w:r>
        <w:rPr>
          <w:rFonts w:ascii="宋体" w:hAnsi="宋体" w:eastAsia="宋体"/>
          <w:sz w:val="24"/>
        </w:rPr>
        <w:t>（英）理查德·米德著；姜德鹏译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65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我想知道电话铃为什么会响  以及其他关于信息和交流的问题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（英）理查德·米德著；姜德鹏译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信息技术(学科: 儿童读物)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本书出售、求购地址：https://www.jiaokey.com/book/detail/11626518.html</w:t>
      </w:r>
    </w:p>
    <w:p>
      <w:r>
        <w:t>更多相关图书推荐：https://www.jiaokey.com</w:t>
      </w:r>
    </w:p>
    <w:p>
      <w:r>
        <w:t>（英）理查德·米德著；姜德鹏译 其他作品：https://www.jiaokey.com/tag/（英）理查德·米德著；姜德鹏译.html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关键词搜索：https://www.jiaokey.com/tag/信息技术(学科: 儿童读物).html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