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我想知道渡渡鸟为什么会灭绝  以及其他关于已经灭绝和濒临灭绝的动物的问题</w:t>
      </w:r>
    </w:p>
    <w:p>
      <w:r>
        <w:rPr>
          <w:rFonts w:ascii="宋体" w:hAnsi="宋体" w:eastAsia="宋体"/>
          <w:sz w:val="24"/>
        </w:rPr>
        <w:t>（英）安德鲁·查曼著；姜德鹏译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我想知道渡渡鸟为什么会灭绝  以及其他关于已经灭绝和濒临灭绝的动物的问题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（英）安德鲁·查曼著；姜德鹏译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本书出售、求购地址：https://www.jiaokey.com/book/detail/11626520.html</w:t>
      </w:r>
    </w:p>
    <w:p>
      <w:r>
        <w:t>更多相关图书推荐：https://www.jiaokey.com</w:t>
      </w:r>
    </w:p>
    <w:p>
      <w:r>
        <w:t>（英）安德鲁·查曼著；姜德鹏译 其他作品：https://www.jiaokey.com/tag/（英）安德鲁·查曼著；姜德鹏译.html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关键词搜索：https://www.jiaokey.com/tag/我想知道渡渡鸟为什么会灭绝  以及其他关于已经灭绝和濒临灭绝的动物的问题.html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