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我想知道人的肚子为什么会叫  以及其他关于人体的问题</w:t>
      </w:r>
    </w:p>
    <w:p>
      <w:r>
        <w:rPr>
          <w:rFonts w:ascii="宋体" w:hAnsi="宋体" w:eastAsia="宋体"/>
          <w:sz w:val="24"/>
        </w:rPr>
        <w:t>（英）布里基德·阿维生著；姜德鹏译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我想知道人的肚子为什么会叫  以及其他关于人体的问题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（英）布里基德·阿维生著；姜德鹏译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本书出售、求购地址：https://www.jiaokey.com/book/detail/11626522.html</w:t>
      </w:r>
    </w:p>
    <w:p>
      <w:r>
        <w:t>更多相关图书推荐：https://www.jiaokey.com</w:t>
      </w:r>
    </w:p>
    <w:p>
      <w:r>
        <w:t>（英）布里基德·阿维生著；姜德鹏译 其他作品：https://www.jiaokey.com/tag/（英）布里基德·阿维生著；姜德鹏译.html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关键词搜索：https://www.jiaokey.com/tag/我想知道人的肚子为什么会叫  以及其他关于人体的问题.html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