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正说历代名臣  中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正说历代名臣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本书出售、求购地址：https://www.jiaokey.com/book/detail/11626585.html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关键词搜索：https://www.jiaokey.com/tag/正说历代名臣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