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富贵福运寿禄卷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富贵福运寿禄卷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本书出售、求购地址：https://www.jiaokey.com/book/detail/11626591.html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富贵福运寿禄卷.html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