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玉器·镶嵌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玉器·镶嵌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本书出售、求购地址：https://www.jiaokey.com/book/detail/11626595.html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玉器·镶嵌.html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