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8  警世小寓言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8  警世小寓言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本书出售、求购地址：https://www.jiaokey.com/book/detail/11626671.html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8  警世小寓言.html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