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2  精灵小机智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2  精灵小机智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本书出售、求购地址：https://www.jiaokey.com/book/detail/11626673.html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2  精灵小机智.html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