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杨红樱校园小说非常系列 超值本B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杨红樱校园小说非常系列 超值本B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本书出售、求购地址：https://www.jiaokey.com/book/detail/11626705.html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关键词搜索：https://www.jiaokey.com/tag/杨红樱校园小说非常系列 超值本B.html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