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乌龙院大长篇漫画系列  3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乌龙院大长篇漫画系列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本书出售、求购地址：https://www.jiaokey.com/book/detail/11626734.html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关键词搜索：https://www.jiaokey.com/tag/乌龙院大长篇漫画系列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