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7  开心小幽默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7  开心小幽默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本书出售、求购地址：https://www.jiaokey.com/book/detail/11626745.html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7  开心小幽默.html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